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5a2" w14:textId="999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8С-14/11 "2024-2026 жылдарға арналған Карамышевка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Карамышевка ауылдық округінің бюджеті туралы" 2023 жылғы 26 желтоқсандағы № 8С-14/11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Карамышевка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