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9073e" w14:textId="96907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2023 жылғы 26 желтоқсандағы № 8С-14/7 "2024-2026 жылдарға арналған Вознесенка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2024 жылғы 11 қарашадағы № 8С-23/6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"2024-2026 жылдарға арналған Вознесенка ауылдық округінің бюджеті туралы" 2023 жылғы 26 желтоқсандағы № 8С-14/7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Вознесенка ауылдық округінің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47406,9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39036,9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51586,2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-4179,3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4179,3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Вознесенка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