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1dc" w14:textId="4a61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8С-14/4 "2024-2026 жылдарға арналған Айнакөл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Айнакөл ауылдық округінің бюджеті туралы" 2023 жылғы 26 желтоқсандағы № 8С-14/4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Айнакөл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