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4edf2" w14:textId="7b4ed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Бұланды аудандық мәслихатының 2023 жылғы 26 желтоқсандағы № 8С-14/7 "2024-2026 жылдарға арналған Вознесенка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2024 жылғы 27 наурыздағы № 8С-17/5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Бұланды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Бұланды аудандық мәслихатының "2024-2026 жылдарға арналған Вознесенка ауылдық округінің бюджеті туралы" 2023 жылғы 26 желтоқсандағы № 8С-14/7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Вознесенка ауылдық округінің бюджеті тиісінше 1, 2 және 3 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41240,4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8370,0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32870,4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45419,7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-4179,3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4179,3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2024 жылдың 1 қаңтарынан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Бұланды 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8С-17/5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Вознесенка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