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8de" w14:textId="cce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8С-14/3 "2024-2026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Макинск қаласының бюджеті туралы" 2023 жылғы 26 желтоқсандағы № 8С-14/3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Макинск қаласының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307385,0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325142,1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