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b60" w14:textId="cd73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әкімінің 2024 жылғы 15 сәуірдегі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атқарушысының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32469 болып тіркелді), Бұланды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Бұланды ауданы әкімінің орынбасары Б.Б. Темірболатов тағайындалсын және табиғи сипаттағы төтенше жағдайды жоюға бағытталған іс-шараларды жүргізуді тапсырсын.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