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84b0" w14:textId="e088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18912,3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–8427,3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1859,4.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8С-44-14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Ұзынкөл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8С-44-14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Ұзынкөл ауылдық округінің бюджетің атқару процесінде секвестрге жатпайтын аудандық бюджеттік бағдарламалардың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