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bdd0" w14:textId="800b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Старый Колутон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Старый Колутон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–16879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8С-39-10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Старый Колутон ауылдық округінің бюджеті көлемінде аудандық бюджеттен ауылдық округтің бюджетіне берілетін бюджеттік субвенциялар 16872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Старый Колутон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7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Старый Колутон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8С-39-10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Старый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Старый Колутон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