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1bf3" w14:textId="9ae1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Первомай ауылдық округінің бюджеті туралы</w:t>
      </w:r>
    </w:p>
    <w:p>
      <w:pPr>
        <w:spacing w:after="0"/>
        <w:ind w:left="0"/>
        <w:jc w:val="both"/>
      </w:pPr>
      <w:r>
        <w:rPr>
          <w:rFonts w:ascii="Times New Roman"/>
          <w:b w:val="false"/>
          <w:i w:val="false"/>
          <w:color w:val="000000"/>
          <w:sz w:val="28"/>
        </w:rPr>
        <w:t>Ақмола облысы Астрахан аудандық мәслихатының 2024 жылғы 20 желтоқсандағы № 8С-31-12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Первомай ауылдық округінің 2025-2027 жылдарға арналған бюджеті, тиісінше 1, 2 және 3 қосымшаларға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39540,0 мың теңге, оның ішінде:</w:t>
      </w:r>
    </w:p>
    <w:p>
      <w:pPr>
        <w:spacing w:after="0"/>
        <w:ind w:left="0"/>
        <w:jc w:val="both"/>
      </w:pPr>
      <w:r>
        <w:rPr>
          <w:rFonts w:ascii="Times New Roman"/>
          <w:b w:val="false"/>
          <w:i w:val="false"/>
          <w:color w:val="000000"/>
          <w:sz w:val="28"/>
        </w:rPr>
        <w:t>
      салықтық түсімдер – 33439,0 мың теңге;</w:t>
      </w:r>
    </w:p>
    <w:p>
      <w:pPr>
        <w:spacing w:after="0"/>
        <w:ind w:left="0"/>
        <w:jc w:val="both"/>
      </w:pPr>
      <w:r>
        <w:rPr>
          <w:rFonts w:ascii="Times New Roman"/>
          <w:b w:val="false"/>
          <w:i w:val="false"/>
          <w:color w:val="000000"/>
          <w:sz w:val="28"/>
        </w:rPr>
        <w:t>
      салықтық емес түсімдер – 305,0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5796,0 мың теңге;</w:t>
      </w:r>
    </w:p>
    <w:p>
      <w:pPr>
        <w:spacing w:after="0"/>
        <w:ind w:left="0"/>
        <w:jc w:val="both"/>
      </w:pPr>
      <w:r>
        <w:rPr>
          <w:rFonts w:ascii="Times New Roman"/>
          <w:b w:val="false"/>
          <w:i w:val="false"/>
          <w:color w:val="000000"/>
          <w:sz w:val="28"/>
        </w:rPr>
        <w:t>
      2) шығындар – 49087,1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- 9547,1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9547,1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30.06.2025 </w:t>
      </w:r>
      <w:r>
        <w:rPr>
          <w:rFonts w:ascii="Times New Roman"/>
          <w:b w:val="false"/>
          <w:i w:val="false"/>
          <w:color w:val="000000"/>
          <w:sz w:val="28"/>
        </w:rPr>
        <w:t>№ 8С-39-9</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арналған Первомай ауылдық округінің бюджеті көлемінде аудандық бюджеттен ауылдық округтің бюджетіне берілетін бюджеттік субвенциялар 5744 мың теңге сомасында қарастырылғаны ескерілсін.</w:t>
      </w:r>
    </w:p>
    <w:bookmarkEnd w:id="2"/>
    <w:bookmarkStart w:name="z4" w:id="3"/>
    <w:p>
      <w:pPr>
        <w:spacing w:after="0"/>
        <w:ind w:left="0"/>
        <w:jc w:val="both"/>
      </w:pPr>
      <w:r>
        <w:rPr>
          <w:rFonts w:ascii="Times New Roman"/>
          <w:b w:val="false"/>
          <w:i w:val="false"/>
          <w:color w:val="000000"/>
          <w:sz w:val="28"/>
        </w:rPr>
        <w:t>
      3. 2025 жылға арналған Первомай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 52 мың теңге жалпы сомасында қарастырылғаны ескерілсін.</w:t>
      </w:r>
    </w:p>
    <w:bookmarkEnd w:id="3"/>
    <w:bookmarkStart w:name="z5" w:id="4"/>
    <w:p>
      <w:pPr>
        <w:spacing w:after="0"/>
        <w:ind w:left="0"/>
        <w:jc w:val="both"/>
      </w:pPr>
      <w:r>
        <w:rPr>
          <w:rFonts w:ascii="Times New Roman"/>
          <w:b w:val="false"/>
          <w:i w:val="false"/>
          <w:color w:val="000000"/>
          <w:sz w:val="28"/>
        </w:rPr>
        <w:t>
      4. 2025 жылға арналған Первомай ауылдық округінің бюджетің атқару процесінде секвестре жатпайтын бюджеттік бағдарламалардың тізбесі, 4 қосымшаға сәйкес бекітілсін.</w:t>
      </w:r>
    </w:p>
    <w:bookmarkEnd w:id="4"/>
    <w:bookmarkStart w:name="z6" w:id="5"/>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8С-31-12 шешіміне</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2025 жылға арналған Первомай ауылдық округінің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30.06.2025 </w:t>
      </w:r>
      <w:r>
        <w:rPr>
          <w:rFonts w:ascii="Times New Roman"/>
          <w:b w:val="false"/>
          <w:i w:val="false"/>
          <w:color w:val="ff0000"/>
          <w:sz w:val="28"/>
        </w:rPr>
        <w:t>№ 8С-39-9</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8С-31-12 шешіміне</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2026 жылға арналған Первомай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8С-31-12 шешіміне</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2027 жылға арналған Первомай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8С-31-12 шешіміне</w:t>
            </w:r>
            <w:r>
              <w:br/>
            </w:r>
            <w:r>
              <w:rPr>
                <w:rFonts w:ascii="Times New Roman"/>
                <w:b w:val="false"/>
                <w:i w:val="false"/>
                <w:color w:val="000000"/>
                <w:sz w:val="20"/>
              </w:rPr>
              <w:t>4 қосымша</w:t>
            </w:r>
          </w:p>
        </w:tc>
      </w:tr>
    </w:tbl>
    <w:bookmarkStart w:name="z14" w:id="9"/>
    <w:p>
      <w:pPr>
        <w:spacing w:after="0"/>
        <w:ind w:left="0"/>
        <w:jc w:val="left"/>
      </w:pPr>
      <w:r>
        <w:rPr>
          <w:rFonts w:ascii="Times New Roman"/>
          <w:b/>
          <w:i w:val="false"/>
          <w:color w:val="000000"/>
        </w:rPr>
        <w:t xml:space="preserve"> 2025 жылға арналған Первомай ауылдық округінің бюджетің атқару процесінде секвестрге жатпайтын аудандық бюджеттік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