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6c46" w14:textId="c77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Острогорск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Острогорск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24765,2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Острогорск ауылдық округінің бюджетің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Острогорск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Субвенциялардың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Острогорск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Субвенциялардың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бюджетің атқару процесінде секвестрге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