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4bc2" w14:textId="ff04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8С-15-6 "2024-2026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Колутон ауылдық округінің бюджеті туралы" 2023 жылғы 22 желтоқсандағы № 8С-15-6 (Нормативтік құқықтық актілерді мемлекеттік тіркеу тізілімінде № 191603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2024-2026 жылдарға арналған бюджеті, тиісінше 1, 2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