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1f7e" w14:textId="df51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2023 жылғы 22 желтоқсандағы № 8С-15-5 "2024-2026 жылдарға арналған Каменка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27 наурыздағы № 8С-19-10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"2024-2026 жылдарға арналған Каменка ауылының бюджеті туралы" 2023 жылғы 22 желтоқсандағы № 8С-15-5 (Нормативтік құқықтық актілерді мемлекеттік тіркеу тізілімінде № 191602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Каменка ауылының 2024-2026 жылдарға арналған бюджеті,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24605,0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22161,0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25179,3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574,3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Каменка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