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5b75" w14:textId="81a5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31 желтоқсандағы № 8С-32-3 шешімі</w:t>
      </w:r>
    </w:p>
    <w:p>
      <w:pPr>
        <w:spacing w:after="0"/>
        <w:ind w:left="0"/>
        <w:jc w:val="both"/>
      </w:pPr>
      <w:r>
        <w:rPr>
          <w:rFonts w:ascii="Times New Roman"/>
          <w:b w:val="false"/>
          <w:i w:val="false"/>
          <w:color w:val="000000"/>
          <w:sz w:val="28"/>
        </w:rPr>
        <w:t>
      Қазақстан Республикасының "Агроөнеркәсіптік кешенді және аулдық аумақтарды дамытуды мемлекеттік реттеу туралы" Заңының 18-бабының, 8-тармағына сәйкес,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сәйкес, Астрахан аудандық мәслихаты ШЕШІМ ҚАБЫЛДАДЫ:</w:t>
      </w:r>
    </w:p>
    <w:p>
      <w:pPr>
        <w:spacing w:after="0"/>
        <w:ind w:left="0"/>
        <w:jc w:val="both"/>
      </w:pPr>
      <w:r>
        <w:rPr>
          <w:rFonts w:ascii="Times New Roman"/>
          <w:b w:val="false"/>
          <w:i w:val="false"/>
          <w:color w:val="000000"/>
          <w:sz w:val="28"/>
        </w:rPr>
        <w:t>
      1. 2025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ұсынылсын: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басшылық лауазымдарды атқаратын адамдарды қоспағанда, ауыл, ауылдық округтер әкімдері аппараттарының "Б" корпусының мемлекеттік қызметшілеріне беріледі.</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 	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