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b769" w14:textId="dc2b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Қызылжар ауылдық округінің бюджеті көлемінде аудандық бюджеттен ауылдық округтің бюджетіне берілетін бюджеттік субвенциялар 20092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Қызылжар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6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Қызылжар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