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d407" w14:textId="570d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Колутон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20 желтоқсандағы № 8С-31-7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Колутон ауылдық округінің 2025-2027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31774,2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30.09.2025 </w:t>
      </w:r>
      <w:r>
        <w:rPr>
          <w:rFonts w:ascii="Times New Roman"/>
          <w:b w:val="false"/>
          <w:i w:val="false"/>
          <w:color w:val="000000"/>
          <w:sz w:val="28"/>
        </w:rPr>
        <w:t>№ 8С-42-7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Колутон ауылдық округінің бюджеті көлемінде аудандық бюджеттен ауылдық округтің бюджетіне берілетін бюджеттік субвенциялар 27656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Колутон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8С-31-7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Колутон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30.09.2025 </w:t>
      </w:r>
      <w:r>
        <w:rPr>
          <w:rFonts w:ascii="Times New Roman"/>
          <w:b w:val="false"/>
          <w:i w:val="false"/>
          <w:color w:val="ff0000"/>
          <w:sz w:val="28"/>
        </w:rPr>
        <w:t>№ 8С-42-7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Колутон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Колутон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Колутон ауылдық округінің бюджетің атқару процесінде секвестрге жатпайтын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