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76d4" w14:textId="6ac7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Жалтыр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2024 жылғы 20 желтоқсандағы № 8С-31-5 шешімі.</w:t>
      </w:r>
    </w:p>
    <w:p>
      <w:pPr>
        <w:spacing w:after="0"/>
        <w:ind w:left="0"/>
        <w:jc w:val="both"/>
      </w:pPr>
      <w:bookmarkStart w:name="z1" w:id="0"/>
      <w:r>
        <w:rPr>
          <w:rFonts w:ascii="Times New Roman"/>
          <w:b w:val="false"/>
          <w:i w:val="false"/>
          <w:color w:val="000000"/>
          <w:sz w:val="28"/>
        </w:rPr>
        <w:t xml:space="preserve">
      Қазақстан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Жалтыр ауылдық округінің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81151,0 мың теңге, оның ішінде:</w:t>
      </w:r>
    </w:p>
    <w:p>
      <w:pPr>
        <w:spacing w:after="0"/>
        <w:ind w:left="0"/>
        <w:jc w:val="both"/>
      </w:pPr>
      <w:r>
        <w:rPr>
          <w:rFonts w:ascii="Times New Roman"/>
          <w:b w:val="false"/>
          <w:i w:val="false"/>
          <w:color w:val="000000"/>
          <w:sz w:val="28"/>
        </w:rPr>
        <w:t>
      салықтық түсімдер – 79803,0 мың теңге;</w:t>
      </w:r>
    </w:p>
    <w:p>
      <w:pPr>
        <w:spacing w:after="0"/>
        <w:ind w:left="0"/>
        <w:jc w:val="both"/>
      </w:pPr>
      <w:r>
        <w:rPr>
          <w:rFonts w:ascii="Times New Roman"/>
          <w:b w:val="false"/>
          <w:i w:val="false"/>
          <w:color w:val="000000"/>
          <w:sz w:val="28"/>
        </w:rPr>
        <w:t>
      салықтық емес түсімдер – 277,0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1071,0 мың теңге;</w:t>
      </w:r>
    </w:p>
    <w:p>
      <w:pPr>
        <w:spacing w:after="0"/>
        <w:ind w:left="0"/>
        <w:jc w:val="both"/>
      </w:pPr>
      <w:r>
        <w:rPr>
          <w:rFonts w:ascii="Times New Roman"/>
          <w:b w:val="false"/>
          <w:i w:val="false"/>
          <w:color w:val="000000"/>
          <w:sz w:val="28"/>
        </w:rPr>
        <w:t>
      2) шығындар – 81849,9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-698,9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698,9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30.06.2025 </w:t>
      </w:r>
      <w:r>
        <w:rPr>
          <w:rFonts w:ascii="Times New Roman"/>
          <w:b w:val="false"/>
          <w:i w:val="false"/>
          <w:color w:val="000000"/>
          <w:sz w:val="28"/>
        </w:rPr>
        <w:t>№ 8С-39-4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Жалтыр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71 мың теңге жалпы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2025 жылға арналған Жалтыр 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4. Осы шешім 2025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8С-31-5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2025 жылға арналған Жалтыр ауылдық округінің бюджеті</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30.06.2025 </w:t>
      </w:r>
      <w:r>
        <w:rPr>
          <w:rFonts w:ascii="Times New Roman"/>
          <w:b w:val="false"/>
          <w:i w:val="false"/>
          <w:color w:val="ff0000"/>
          <w:sz w:val="28"/>
        </w:rPr>
        <w:t>№ 8С-39-4</w:t>
      </w:r>
      <w:r>
        <w:rPr>
          <w:rFonts w:ascii="Times New Roman"/>
          <w:b w:val="false"/>
          <w:i w:val="false"/>
          <w:color w:val="ff0000"/>
          <w:sz w:val="28"/>
        </w:rPr>
        <w:t xml:space="preserve"> (01.01.2025 бастап қолданысқа енгізіледі) шешімімен.</w:t>
      </w:r>
    </w:p>
    <w:p>
      <w:pPr>
        <w:spacing w:after="0"/>
        <w:ind w:left="0"/>
        <w:jc w:val="left"/>
      </w:pPr>
      <w:r>
        <w:rPr>
          <w:rFonts w:ascii="Times New Roman"/>
          <w:b/>
          <w:i w:val="false"/>
          <w:color w:val="000000"/>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8С-31-5 шешіміне</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2026 жылға арналған Жалтыр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8С-31-5 шешіміне</w:t>
            </w:r>
            <w:r>
              <w:br/>
            </w:r>
            <w:r>
              <w:rPr>
                <w:rFonts w:ascii="Times New Roman"/>
                <w:b w:val="false"/>
                <w:i w:val="false"/>
                <w:color w:val="000000"/>
                <w:sz w:val="20"/>
              </w:rPr>
              <w:t>3 қосымша</w:t>
            </w:r>
          </w:p>
        </w:tc>
      </w:tr>
    </w:tbl>
    <w:bookmarkStart w:name="z11" w:id="7"/>
    <w:p>
      <w:pPr>
        <w:spacing w:after="0"/>
        <w:ind w:left="0"/>
        <w:jc w:val="left"/>
      </w:pPr>
      <w:r>
        <w:rPr>
          <w:rFonts w:ascii="Times New Roman"/>
          <w:b/>
          <w:i w:val="false"/>
          <w:color w:val="000000"/>
        </w:rPr>
        <w:t xml:space="preserve"> 2027 жылға арналған Жалтыр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8С-31-5 шешіміне</w:t>
            </w:r>
            <w:r>
              <w:br/>
            </w:r>
            <w:r>
              <w:rPr>
                <w:rFonts w:ascii="Times New Roman"/>
                <w:b w:val="false"/>
                <w:i w:val="false"/>
                <w:color w:val="000000"/>
                <w:sz w:val="20"/>
              </w:rPr>
              <w:t>4 қосымша</w:t>
            </w:r>
          </w:p>
        </w:tc>
      </w:tr>
    </w:tbl>
    <w:bookmarkStart w:name="z13" w:id="8"/>
    <w:p>
      <w:pPr>
        <w:spacing w:after="0"/>
        <w:ind w:left="0"/>
        <w:jc w:val="left"/>
      </w:pPr>
      <w:r>
        <w:rPr>
          <w:rFonts w:ascii="Times New Roman"/>
          <w:b/>
          <w:i w:val="false"/>
          <w:color w:val="000000"/>
        </w:rPr>
        <w:t xml:space="preserve"> 2025 жылға арналған Жалтыр ауылдық округінің бюджетің атқару процесінде секвестрге жатпайтын аудандық бюджеттік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