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276d" w14:textId="7b72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Ярославка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Ярославка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25 965.6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1 918,6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00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Ярославка ауылдық округінің бюджетінде, аудандық бюджеттен Ярославка ауылдық округінің бюджетіне берiлетiн 15 056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Ярославка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Ярославка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25 965.6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22 649.6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22 649.6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Ярославка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26 026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24 510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Ярославка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25.06.2025 </w:t>
      </w:r>
      <w:r>
        <w:rPr>
          <w:rFonts w:ascii="Times New Roman"/>
          <w:b w:val="false"/>
          <w:i w:val="false"/>
          <w:color w:val="ff0000"/>
          <w:sz w:val="28"/>
        </w:rPr>
        <w:t>№ 8С 29/17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