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db6b" w14:textId="361d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Шұңқыркөл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Шұңқыркөл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53 570,0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Шұңқыркөл ауылдық округінің бюджетінде, аудандық бюджеттен Шұңқыркөл ауылдық округінің бюджетіне берiлетiн 22 638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Шұңқыркөл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 шешімін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Шұңқыркөл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8С 29/16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55 574,2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Шұңқыркөл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Шұңқыркөл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8С 25/18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 көпфункционалды алаңды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