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d266" w14:textId="fc2d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Тельман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23 желтоқсандағы № 8С 24/14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000000"/>
          <w:sz w:val="28"/>
        </w:rPr>
        <w:t>№ 8С 29/15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Тельман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25 803,0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16 764,0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28 311,7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-2508,7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2508,7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2508,7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000000"/>
          <w:sz w:val="28"/>
        </w:rPr>
        <w:t>№ 8С 29/15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Тельман ауылдық округінің бюджетінде, аудандық бюджеттен Тельман ауылдық округінің бюджетіне берiлетiн 15 264 мың теңге сомада бюджеттік субвенцияның көлемі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Тельман ауылдық округінің бюджетінде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Тельман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ff0000"/>
          <w:sz w:val="28"/>
        </w:rPr>
        <w:t>№ 8С 29/15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28 311,7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Тельман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Тельман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