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1d2" w14:textId="f5ed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-1 563,1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1 563,1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1 563,1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Сергеевка ауылдық округінің бюджетінде, аудандық бюджеттен Сергеевка ауылдық округінің бюджетіне берiлетiн 14 561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Сергеевка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