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38db" w14:textId="4213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Полтавка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Полтавка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21 577,0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Полтавка ауылдық округінің бюджетінде, аудандық бюджеттен Полтавка ауылдық округінің бюджетіне берiлетiн 15 814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Полтавка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қамтамасыз ету бойынша қызметтер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әкімнің аудандық маңызы бар қалалар, ауылдар, кенттер, ауылдық округтер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Полтавка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Полтавка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