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f53" w14:textId="cca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Республикасының Заңының 6-бабының 1-тармағының 1) тармақшасына сәйкес, Атбасар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2025 жылға арналған Покровка ауылдық округінің бюджетінде жоғары тұрған бюджеттерден нысаналы трансферттер 4-қосымшаға сәйкес қарастырылғаны ескерілсін;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1.2 тармағымен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Покровка ауылдық округінің бюджетінде, аудандық бюджеттен Покровка ауылдық округінің бюджетіне берiлетiн 13 669 мың теңге сомада бюджеттік субвенцияның көлемі қарастырылғаны ескерілсін.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шығындар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Покровка ауылдық округі әкімінің аппараты" ММ ғимаратындағы үй-жайларды ағымдағы жөндеу (сервистік әкімдік)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