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a1a9" w14:textId="441a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10/14 "2024-2026 жылдарға арналған Тельман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22 қарашадағы № 8С 22/18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Тельман ауылдық округінің бюджеті туралы" 2023 жылғы 22 желтоқсандағы № 8С 10/14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Тельман ауылдық округінің бюджеті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29 442,3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20 443,3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31 044,1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1601,8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1601,8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Тельман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31 044,1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ауылының санитарлық-тұрмыстық үй-жайын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