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2b9e" w14:textId="95b2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2023 жылғы 22 желтоқсандағы № 8С 10/10 "2024-2026 жылдарға арналған Новосельское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22 қарашадағы № 8С 22/14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"2024-2026 жылдарға арналған Новосельское ауылының бюджеті туралы" 2023 жылғы 22 желтоқсандағы № 8С 10/10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Новосельское ауылының бюджеті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37 221,5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10 923,1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25 376,5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37 360,5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139,0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Новосельское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өзге де айыппұлдар, өсімпұлдар, санкциялар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ауданының Новосельское ауылы әкімінің аппараты" ММ ғимаратындағы үй-жайларды ағымдағы жөндеу (кітапхана)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