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057c" w14:textId="4460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10/8 "2024-2026 жылдарға арналған Макеевка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22 қарашадағы 8С 22/12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Макеевка ауылдық округінің бюджеті туралы" 2023 жылғы 22 желтоқсандағы № 8С 10/8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Макеевка ауылдық округінің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194,6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шамдарын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 павильонын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қолдану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