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becc" w14:textId="d7fb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10/5 "2024-2026 жылдарға арналған Бастау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22 қарашадағы № 8С 22/3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Бастау ауылдық округінің бюджеті туралы" 2023 жылғы 22 желтоқсандағы № 8С 10/5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Бастау ауылдық округінің бюджеті тиісінше 1, 2 және 3 -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28 894,0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797,6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