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c2b1" w14:textId="68bc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10/16 "2024-2026 жылдарға арналған Сепе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Сепе ауылдық округінің бюджеті туралы" 2023 жылғы 22 желтоқсандағы № 8С 10/16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Сепе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2 255,9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2 255,9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Сепе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тазарту құрылыстарын қоршау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