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64ec" w14:textId="b686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10/14 "2024-2026 жылдарға арналған Тельман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18 наурыздағы № 8С 13/16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ҚАБЫЛДАНДЫ: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Тельман ауылдық округінің бюджеті туралы" 2023 жылғы 22 желтоқсандағы № 8С 10/14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Тельман ауылдық округінің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29 457,0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31 058,8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1601,8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1601,8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Тельман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31 058,8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ауылының санитарлық-тұрмыстық үй-жайын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