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cbfd" w14:textId="563c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10/12 "2024-2026 жылдарға арналған Полтавка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 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Полтавка ауылдық округінің бюджеті туралы" 2023 жылғы 22 желтоқсандағы № 8С 10/12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Полтавка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-387,9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387,9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Полтавка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