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c2c8" w14:textId="1e1c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10/10 "2024-2026 жылдарға арналған Новосельское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Новосельское ауылының бюджеті туралы" 2023 жылғы 22 желтоқсандағы № 8С 10/10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Новосельское ауылының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139,0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