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afa4" w14:textId="108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Новосельское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Новосельское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1 562,6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Новосельское ауылының бюджетінде, аудандық бюджеттен Новосельское ауылының бюджетіне берiлетiн 15 513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Новосельское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Новосельское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