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c109" w14:textId="8e6c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Макеевка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Макеевка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24 739,0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25 755,7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1 016,7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Макеевка ауылдық округінің бюджетінде, аудандық бюджеттен Макеевка ауылдық округінің бюджетіне берiлетiн 14 218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Макеевка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ff0000"/>
          <w:sz w:val="28"/>
        </w:rPr>
        <w:t>№ 8С 29/8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қалдықтарды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25 755,7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Макеевка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Макеевка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