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6b45" w14:textId="6676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Ақан Құрманов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Ақан Құрманов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Ақан Құрманов ауылдық округінің бюджетінде, аудандық бюджеттен Ақан Құрманов ауылдық округінің бюджетіне берiлетiн 15 592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Ақан Құрманов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