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3fd6" w14:textId="df93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Атбасар қаласының бюджеті туралы</w:t>
      </w:r>
    </w:p>
    <w:p>
      <w:pPr>
        <w:spacing w:after="0"/>
        <w:ind w:left="0"/>
        <w:jc w:val="both"/>
      </w:pPr>
      <w:r>
        <w:rPr>
          <w:rFonts w:ascii="Times New Roman"/>
          <w:b w:val="false"/>
          <w:i w:val="false"/>
          <w:color w:val="000000"/>
          <w:sz w:val="28"/>
        </w:rPr>
        <w:t>Ақмола облысы Атбасар аудандық мәслихатының 2024 жылғы 23 желтоқсандағы № 8С 24/3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7-бабы 1-тармағының </w:t>
      </w:r>
      <w:r>
        <w:rPr>
          <w:rFonts w:ascii="Times New Roman"/>
          <w:b w:val="false"/>
          <w:i w:val="false"/>
          <w:color w:val="000000"/>
          <w:sz w:val="28"/>
        </w:rPr>
        <w:t>4-тармақшасына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Атбасар аудандық мәслихатының 25.06.2025 </w:t>
      </w:r>
      <w:r>
        <w:rPr>
          <w:rFonts w:ascii="Times New Roman"/>
          <w:b w:val="false"/>
          <w:i w:val="false"/>
          <w:color w:val="000000"/>
          <w:sz w:val="28"/>
        </w:rPr>
        <w:t>№ 8С 29/4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2025-2027 жылдарға арналған Атбасар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791 771,0 мың теңге, оның ішінде:</w:t>
      </w:r>
    </w:p>
    <w:p>
      <w:pPr>
        <w:spacing w:after="0"/>
        <w:ind w:left="0"/>
        <w:jc w:val="both"/>
      </w:pPr>
      <w:r>
        <w:rPr>
          <w:rFonts w:ascii="Times New Roman"/>
          <w:b w:val="false"/>
          <w:i w:val="false"/>
          <w:color w:val="000000"/>
          <w:sz w:val="28"/>
        </w:rPr>
        <w:t>
      салықтық түсімдер – 736 997,0 мың теңге;</w:t>
      </w:r>
    </w:p>
    <w:p>
      <w:pPr>
        <w:spacing w:after="0"/>
        <w:ind w:left="0"/>
        <w:jc w:val="both"/>
      </w:pPr>
      <w:r>
        <w:rPr>
          <w:rFonts w:ascii="Times New Roman"/>
          <w:b w:val="false"/>
          <w:i w:val="false"/>
          <w:color w:val="000000"/>
          <w:sz w:val="28"/>
        </w:rPr>
        <w:t>
      салықтық емес түсімдер – 9 774,0 мың теңге;</w:t>
      </w:r>
    </w:p>
    <w:p>
      <w:pPr>
        <w:spacing w:after="0"/>
        <w:ind w:left="0"/>
        <w:jc w:val="both"/>
      </w:pPr>
      <w:r>
        <w:rPr>
          <w:rFonts w:ascii="Times New Roman"/>
          <w:b w:val="false"/>
          <w:i w:val="false"/>
          <w:color w:val="000000"/>
          <w:sz w:val="28"/>
        </w:rPr>
        <w:t>
      негізгі капиталды сатудан түсетін түсімдер – 45 000,0 мың теңге;</w:t>
      </w:r>
    </w:p>
    <w:p>
      <w:pPr>
        <w:spacing w:after="0"/>
        <w:ind w:left="0"/>
        <w:jc w:val="both"/>
      </w:pPr>
      <w:r>
        <w:rPr>
          <w:rFonts w:ascii="Times New Roman"/>
          <w:b w:val="false"/>
          <w:i w:val="false"/>
          <w:color w:val="000000"/>
          <w:sz w:val="28"/>
        </w:rPr>
        <w:t>
      трансферттер түсімі – 0 теңге;</w:t>
      </w:r>
    </w:p>
    <w:p>
      <w:pPr>
        <w:spacing w:after="0"/>
        <w:ind w:left="0"/>
        <w:jc w:val="both"/>
      </w:pPr>
      <w:r>
        <w:rPr>
          <w:rFonts w:ascii="Times New Roman"/>
          <w:b w:val="false"/>
          <w:i w:val="false"/>
          <w:color w:val="000000"/>
          <w:sz w:val="28"/>
        </w:rPr>
        <w:t>
      2) шығындар – 855 128,4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62 145,4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62 145,4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62 145,4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Атбасар аудандық мәслихатының 25.06.2025 </w:t>
      </w:r>
      <w:r>
        <w:rPr>
          <w:rFonts w:ascii="Times New Roman"/>
          <w:b w:val="false"/>
          <w:i w:val="false"/>
          <w:color w:val="000000"/>
          <w:sz w:val="28"/>
        </w:rPr>
        <w:t>№ 8С 29/4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жылға арналған Атбасар қаласының бюджетінде Атбасар қаласының бюджетінен аудандық бюджетке 326 714 мың теңге сомада бюджеттік алып қоюлар көлемі ескерілсін.</w:t>
      </w:r>
    </w:p>
    <w:bookmarkEnd w:id="2"/>
    <w:bookmarkStart w:name="z4" w:id="3"/>
    <w:p>
      <w:pPr>
        <w:spacing w:after="0"/>
        <w:ind w:left="0"/>
        <w:jc w:val="both"/>
      </w:pPr>
      <w:r>
        <w:rPr>
          <w:rFonts w:ascii="Times New Roman"/>
          <w:b w:val="false"/>
          <w:i w:val="false"/>
          <w:color w:val="000000"/>
          <w:sz w:val="28"/>
        </w:rPr>
        <w:t>
      3. 2025 жылға арналған Атбасар қаласының бюджетінде аудандық маңызы бар қала, ауыл, кент, ауылдық округ әкімі аппаратының жоғары тұрған бюджет алдындағы борышын Атбасар қаласының бюджетінен аудандық бюджетке өтеу 60 000 мың теңге сомасында ескерілсін.</w:t>
      </w:r>
    </w:p>
    <w:bookmarkEnd w:id="3"/>
    <w:bookmarkStart w:name="z5" w:id="4"/>
    <w:p>
      <w:pPr>
        <w:spacing w:after="0"/>
        <w:ind w:left="0"/>
        <w:jc w:val="both"/>
      </w:pPr>
      <w:r>
        <w:rPr>
          <w:rFonts w:ascii="Times New Roman"/>
          <w:b w:val="false"/>
          <w:i w:val="false"/>
          <w:color w:val="000000"/>
          <w:sz w:val="28"/>
        </w:rPr>
        <w:t>
      4. Осы шешім 2025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8С 24/3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2025 жылға арналған Атбасар қаласының бюджеті</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Атбасар аудандық мәслихатының 25.06.2025 </w:t>
      </w:r>
      <w:r>
        <w:rPr>
          <w:rFonts w:ascii="Times New Roman"/>
          <w:b w:val="false"/>
          <w:i w:val="false"/>
          <w:color w:val="ff0000"/>
          <w:sz w:val="28"/>
        </w:rPr>
        <w:t>№ 8С 29/4</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853 916,4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62 145,4</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8С 24/3 шешіміне</w:t>
            </w:r>
            <w:r>
              <w:br/>
            </w:r>
            <w:r>
              <w:rPr>
                <w:rFonts w:ascii="Times New Roman"/>
                <w:b w:val="false"/>
                <w:i w:val="false"/>
                <w:color w:val="000000"/>
                <w:sz w:val="20"/>
              </w:rPr>
              <w:t>2-қосымша</w:t>
            </w:r>
          </w:p>
        </w:tc>
      </w:tr>
    </w:tbl>
    <w:bookmarkStart w:name="z11" w:id="6"/>
    <w:p>
      <w:pPr>
        <w:spacing w:after="0"/>
        <w:ind w:left="0"/>
        <w:jc w:val="left"/>
      </w:pPr>
      <w:r>
        <w:rPr>
          <w:rFonts w:ascii="Times New Roman"/>
          <w:b/>
          <w:i w:val="false"/>
          <w:color w:val="000000"/>
        </w:rPr>
        <w:t xml:space="preserve"> 2026 жылға арналған Атбасар қаласының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95 852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151 208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8С 24/3 шешіміне</w:t>
            </w:r>
            <w:r>
              <w:br/>
            </w:r>
            <w:r>
              <w:rPr>
                <w:rFonts w:ascii="Times New Roman"/>
                <w:b w:val="false"/>
                <w:i w:val="false"/>
                <w:color w:val="000000"/>
                <w:sz w:val="20"/>
              </w:rPr>
              <w:t>3-қосымша</w:t>
            </w:r>
          </w:p>
        </w:tc>
      </w:tr>
    </w:tbl>
    <w:bookmarkStart w:name="z10" w:id="7"/>
    <w:p>
      <w:pPr>
        <w:spacing w:after="0"/>
        <w:ind w:left="0"/>
        <w:jc w:val="left"/>
      </w:pPr>
      <w:r>
        <w:rPr>
          <w:rFonts w:ascii="Times New Roman"/>
          <w:b/>
          <w:i w:val="false"/>
          <w:color w:val="000000"/>
        </w:rPr>
        <w:t xml:space="preserve"> 2027 жылға арналған Атбасар қаласының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731 037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339 884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339 884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