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19d4" w14:textId="68d1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11 914 437,6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2 787 719,1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9 062 601,6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12 184 790,0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-59 416,1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67 280,1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-210 936,3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210 936,3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117 019,6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320 091,9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бюджетте, облыстық бюджеттен аудандық бюджетке берілетін 11 837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бюджетте, аудандық бюджеттен, ауылдардың және ауылдық округтердің бюджеттеріне берiлетiн 223 082 мың теңге сомада бюджеттік субвенцияның көлемі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ауылдық округі 15 592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ауылдық округі 21 021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Борисовка ауылы 14 044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Макеевка ауылдық округі 14 218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Мариновка ауылдық округі 18 163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ауылы 15 513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 13 669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ауылдық округі 15 814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 ауылдық округі 27 529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ауылдық округі 14 561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 15 264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 22 638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Ярославка ауылдық округі 15 056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Атбасар қаласы бюджетінен 326 714 мың теңге сомасында бюджеттік алып қоюлардың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ауданның жергілікті атқарушы органының резерві 31 213,2 мың теңге сомада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аудандық бюджетте облыстық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айқындалады.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12 184 790,0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1 310 709,3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399 656,7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635 046,3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421 570,3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8 908 495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жүз пәтерлі бес тұрғын үйді қосуды ескере отырып, жылу желілерін реконструкциялау және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мен Калиновка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спорт кешенін салу,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жылумен жабдықтау желілерін салу 2-кезек,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мәдениет үйі мен Атбасар орталықтандырылған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