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bc8b" w14:textId="f2eb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10/10 "2024-2026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29 қыркүйектегі № 8С 20/3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Новосельское ауылының бюджеті туралы" 2023 жылғы 22 желтоқсандағы № 8С 10/10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Новосельское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ауданының Новосельское ауылы әкімінің аппараты" ММ ғимаратындағы үй-жайларды ағымдағы жөндеу (кітапхана)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