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6477f" w14:textId="5e647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2023 жылғы 22 желтоқсандағы № 8С 10/2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2024 жылғы 28 мамырдағы № 8С 16/2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"2024-2026 жылдарға арналған аудандық бюджет туралы" 2023 жылғы 22 желтоқсандағы № 8С 10/2 (Нормативтік құқықтық актілерді мемлекеттік тіркеу тізілімінде № 191321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аудандық бюджет тиісінше 1, 2 және 3-косымшаларға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9 489 757,5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2 330 078,0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48 022,0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25 920,0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7 085 737,5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9 591 416,0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-380,4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7 321,0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7 701,4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-101 278,1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101 278,1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7 321,0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383 861,4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477 818,5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4-тармақ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 жылға арналған ауданның жергілікті атқарушы органының резерві 53 113,3 мың теңге сомада бекітілсін.";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9 489 757,5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7 085 737,5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6 946 512,0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9 591 416,0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843 564,2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265 425,4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236 645,4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45 903,4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342 726,2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126 144,3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528 873,3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521 373,3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138 474,5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2 761 650,9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2 307 788,1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385 931,6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160 450,9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1 571 109,0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453 862,8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179 811,1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56 486,8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200 664,9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728 344,5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649 700,5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284 134,0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186 146,0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3 529 961,0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3 529 961,0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3 529 961,0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56 410,2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21 452,0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372 249,0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372 249,0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352 249,0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53 113,3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555 295,1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555 295,1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-101 278,1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477 818,5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1 096 211,1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Сочинское ауылындағы су құбырлары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ауылында су құбырлары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Магдалиновка және Хрящевка ауылдарында су құбырлары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 кәріз тазарту құрылыстарын салу, жобалау-сметалық құжаттаманы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№ 1 шағын аудандағы екі қырық бес пәтерлі тұрғын үйдің құрылысы позиция 15 және позиция 16 (байлау) (позиция 15)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жүз пәтерлі бес тұрғын үйлерге кварталішілік жолдарын салу (2 км)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Атбасар ауданы Атбасар қаласының № 1 шағын ауданында жүз пәтерлі бес тұрғын үй салу, № 2 үй (байлау)" жұмыс жобасын түзету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Атбасар ауданы Атбасар қаласының № 1 шағын ауданындағы жүз пәтерлі бес тұрғын үйге сыртқы инженерлік желілерді салу және аббатандыру, көше аулаларын жайластыру және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Атбасар ауданы Атбасар қаласының № 1 шағын ауданындағы жүз пәтерлі бес тұрғын үйге сыртқы инженерлік желілерді салу және аббатандыру, жылумен жабдықтау, байланыс, сумен жабдықтау және су бұру желілер. Су бұру желілері.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870 158,9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Құрманов ауылында, Бәйтерек көшесі № 6 мекен-жайында орналасқан ауылдық мәдениет үйін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қамсыздандыру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педагогтар үшін отын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Отбасыларды қолдау жөніндегі орталықтарды құру және ұстау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санаттарына әлеуметтік көмек,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 аумағындағы ұрыс қимылдарының ардагерлеріне біржолғы әлеуметтік көмек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станцияндағы апаттың зардаптарын жоюға қатысқан адамдарға біржолғы әлеуметтік көмек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аумағында соғыс ардагерлеріне санаториялық-курорттық емделуге жұмсалған шығындарды өтеу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ардагерлеріне Жеңіс Күніне орай біржолғы материалдық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"Атбасар су" шаруашылық жүргізу құқығындағы мемлекеттік коммуналдық кәсіпорны кәсіпорнының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көше-жол желісін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Х. Қошанбаев көшесіндегі ШЧ-17 әкімшілік ғимаратынан Майкөтов № 47 көшесіндегі жатақхана ғимаратына дейін № 1 қазандықтың (орталық қазандық) жылу желілерін күрделі жөндеу, олардың жағдайын, төсеу тереңдігінің (биіктігінің) белгілерін, құбырлардың диаметрін өзгертуді талап етпейді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№ 2 қазандықтан (ОАА қазандығы) Ш. Уәлиханов № 4А тұрғын үйіне дейін жылу желілерін күрделі жөндеу, олардың жағдайын, төсеу тереңдігінің (биіктігінің) белгілерін, құбырлардың диаметрін өзгертуді талап етпейді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М. Әуезов көшесіндегі № 2 сорғы айдау станциясынан темір жол вокзалы ауданында орналасқан "Айя" дүкенінің ғимаратына дейін № 1 қазандықтың (орталық қазандықтың) жылу желілерін күрделі жөндеу, олардың жағдайын, төсеу тереңдігінің (биіктігінің) белгілерін, құбырлардың диаметрін өзгертуді талап етпейтін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қазандықтан ЖБК № 6 тұрғын үйіне дейінгі жылу желілерін № 2 қазандықтың (ЖБК қазандығының) күрделі жөндеу, олардың жағдайын, төсеу тереңдігінің (биіктігінің) белгілерін, құбырлардың диаметрін өзгертуді талап етпейді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№ 3 қазандықтың тарату торабынан № 1 шағын аудан № 11 үй мекенжайы бойынша орналасқан тұрғын үйге дейін № 3 ("Еркежан" қазандығы) қазандықтың жылу желілерін күрделі жөндеу, олардың жағдайын, төсеу тереңдігінің (биіктігінің) белгілерін, құбырлардың диаметрін өзгертуді талап етпейді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Ағыбай батыр № 63 көшесіндегі тұрғын үйден, Ағыбай батыр № 53 көшесіндегі бойынша тұрғын үйге дейін № 3 ("Еркежан" қазандығы) қазандықтың жылу желілерін күрделі жөндеу, олардың жағдайын, төсеу тереңдігінің (биіктігінің) белгілерін, құбырлардың диаметрін өзгертуді талап етпейді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№ 3 қазандықтың тарату торабынан Ағыбай батыр № 11 көшесі мекенжайы бойынша орналасқан тұрғын үйге дейін № 3 ("Еркежан" қазандығы) қазандықтың жылу желілерін күрделі жөндеу, олардың жағдайын, төсеу тереңдігінің (биіктігінің) белгілерін, құбырлардың диаметрін өзгертуді талап етпейді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