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a07f" w14:textId="dd4a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29 сәуірдегі № 8С 15/2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аудандық бюджет туралы" 2023 жылғы 22 желтоқсандағы № 8С 10/2 (Нормативтік құқықтық актілерді мемлекеттік тіркеу тізілімінде № 191321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3-косымшаларға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9 569 757,5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2 330 078,0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7 165 737,5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9 671 416,0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-380,4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-101 278,1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101 278,1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383 861,4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477 818,5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ауданның жергілікті атқарушы органының резерві 53 297,7 мың теңге сомада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9 569 757,5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9 671 416,0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2 870 951,1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2 387 788,1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мен Калиновка ауылдарында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пәтерлі тұрғын үйді қосуды ескере отырып, жылу желілерін реконструкциялау және салу,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орталық қазандықты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сыртқы инженерлік желілерді салу және жайластыру (электрмен жабдықтау желілері, аулаларды жарықтандыру және жайластыру),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ауылдарында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кәріз тазарту құрылыстарын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аудандағы екі қырық бес пәтерлі тұрғын үйдің құрылысы позиция 15 және позиция 16 (байлау)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(байлау)"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мекен-жайында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 және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су" шаруашылық жүргізу құқығындағы мемлекеттік коммуналдық кәсіпорны кәсіпорнының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Х. Қошанбаев көшесі бойындағы ШЧ-17 әкімшілік ғимаратынан Майкөтов № 47 көшесі бойындағы жатақхана ғимаратына дейінгі № 1 қазандықтың (орталық қазандық) жылу желілерін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Ш. Уәлиханов № 4А тұрғын үйінен № 2 қазандықтан (ОАА қазандығы) жылу желілерін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М. Әуезов көшесі бойынша № 2 сорғы айдау станциясынан темір жол вокзалы ауданында орналасқан "Айя" дүкенінің ғимаратына дейін № 1 қазандықтың (орталық қазандықтың) жылу желілерін күрделі жөндеу, олардың жағдайын, төсеу тереңдігінің (биіктігінің) белгілерін, құбырлардың диаметрін өзгертуді талап етпейтін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қазандықтан ЖБК №6 тұрғын үйіне дейінгі жылу желілерін № 2 қазандықтың (ЖБК қазандығының)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3 қазандықтың тарату торабынан № 1 шағын аудан № 11 үй мекенжайы бойынша орналасқан тұрғын үйге дейін № 3 қазандықтың жылу желілерін ("Еркежан" қазандығы)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Ағыбай Батыр № 63 көшесі бойындағы тұрғын үйден, Ағыбай Батыр № 53 көшесі бойынша тұрғын үйге дейін № 3 қазандықтың жылу желілерін ("Еркежан" қазандығы)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3 қазандықтың тарату торабынан Ағыбай Батыр № 11 көшесі мекенжайы бойынша орналасқан тұрғын үйге дейін № 3 қазандықтың жылу желілерін ("Еркежан" қазандығы) күрделі жөндеу, олардың жағдайын, төсеу тереңдігінің (биіктігінің) белгілерін, құбырлардың диаметрін өзгертуді талап етпейді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