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bc2" w14:textId="6c9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9 843 368,5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2 260 078,0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7 509 348,5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9 942 451,0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-98 748,5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98 748,5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475 242,5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9 942 451,0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851 812,8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649 700,5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4 029 961,0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