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2016" w14:textId="53e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26 желтоқсандағы № 30/2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337 152,0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- 19 897,0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19 897,0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1 119 766,0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929 600,0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1 149 766,0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Елтоқ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- 5 435,8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5 435,8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кент, ауылдық округтер бюджет түсімдерінің құрамында аудандық бюджеттен 700 996,0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187 913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48 919,0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50 348,0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34 266,0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33 324,0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51 826,0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Елтоқ ауылдық округіне – 42 026,0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57 216,0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44 614,0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50 957,0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37 241,0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36 025,0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Ижев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Константинов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Елтоқ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Елтоқ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Елтоқ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Арнасай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Сараба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Бұлақсай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Аршалы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кент және ауылдық округ бюджеттеріне берілетін нысаналы трансферттер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