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ded6" w14:textId="b76d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Аршалы аудандық мәслихатының 2024 жылғы 24 желтоқсандағы № 29/3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Аршалы ауданының ауылдық елді мекендеріне жұмыс істеуге және тұруға келген басшы лауазымдарды атқаратын адамдарды қоспағанда, денсаулық сақтау, білім беру, әлеуметтік қамсыздандыру, мәдениет, спорт және агроөнеркәсіптік кешен саласындағы мамандарға, кент, ауылдық округтер əкімдері аппараттарының мемлекеттік қызметшілеріне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