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1a75" w14:textId="2821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Жалғызқарағай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Жалғызқарағай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39 835,2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36 244,2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42 894,9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-3 059,7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3 059,7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С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Жалғызқарағай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34 880,0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35 563,0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35 551,0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Жалғызқарағай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С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Жалғызқарағай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Жалғызқарағай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С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