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9853" w14:textId="9739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Еңбек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Еңбек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72 729,0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65 968,0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–74 729,2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2 000,2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Еңбек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30 630,0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30 257,0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29 822,0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жұмыстарға және баска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Еңбек ауылдық округі әкімінің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