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63f" w14:textId="13c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Қарасай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27 972,3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-14 882,0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14 882,0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Қарасай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26 679,0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26 877,0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26 819,0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