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f2df" w14:textId="2adf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Ақкөл ауданы Наумов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желтоқсандағы № С 34-4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Ақкөл ауданы Наумов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Наумов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33 926,0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33 647,0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жылы – 34 088,0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Наумов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Наумов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Наумов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