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c22e" w14:textId="cf6c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Ақкөл ауданы Кенес ауылдық округінің бюджетті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25 желтоқсандағы № С 34-3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Ақкөл ауданы Кеңес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446 055,1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11 780,3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422 390,8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446 297,3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242,2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Ақкөл аудандық мәслихатының 06.08.2025 </w:t>
      </w:r>
      <w:r>
        <w:rPr>
          <w:rFonts w:ascii="Times New Roman"/>
          <w:b w:val="false"/>
          <w:i w:val="false"/>
          <w:color w:val="000000"/>
          <w:sz w:val="28"/>
        </w:rPr>
        <w:t>№ С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Кеңес ауылдық округінің бюджетінде аудандық бюджеттен субвенциялар қарастырылғаны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жылы – 39 468,0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жылы – 33 699,0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жылы – 33 693,0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Кеңес ауылдық округі бюджетінің түсімдерінің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сомадағы нысаналы трансферттерді бөлу Кеңес ауылдық округі әкімінің шешімімен анықталады.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2025 жылғы 1 қаңтардан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Кеңес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Ақкөл аудандық мәслихатының 06.08.2025 </w:t>
      </w:r>
      <w:r>
        <w:rPr>
          <w:rFonts w:ascii="Times New Roman"/>
          <w:b w:val="false"/>
          <w:i w:val="false"/>
          <w:color w:val="ff0000"/>
          <w:sz w:val="28"/>
        </w:rPr>
        <w:t>№ С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Кеңес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Кеңес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аудандық маңызы бар қала, ауыл, ауылдық округ бюджеттерiне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Ақкөл аудандық мәслихатының 06.08.2025 </w:t>
      </w:r>
      <w:r>
        <w:rPr>
          <w:rFonts w:ascii="Times New Roman"/>
          <w:b w:val="false"/>
          <w:i w:val="false"/>
          <w:color w:val="ff0000"/>
          <w:sz w:val="28"/>
        </w:rPr>
        <w:t>№ С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369 653,6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369 653,6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369 653,6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369 653,6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Ақмола облысы Ақкөл аудандық мәслихатының 14.05.2025 </w:t>
      </w:r>
      <w:r>
        <w:rPr>
          <w:rFonts w:ascii="Times New Roman"/>
          <w:b w:val="false"/>
          <w:i w:val="false"/>
          <w:color w:val="ff0000"/>
          <w:sz w:val="28"/>
        </w:rPr>
        <w:t>№ С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шешімімен; жаңа редакцияда - Ақмола облысы Ақкөл аудандық мәслихатының 06.08.2025 </w:t>
      </w:r>
      <w:r>
        <w:rPr>
          <w:rFonts w:ascii="Times New Roman"/>
          <w:b w:val="false"/>
          <w:i w:val="false"/>
          <w:color w:val="ff0000"/>
          <w:sz w:val="28"/>
        </w:rPr>
        <w:t>№ С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Кеңес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шығындары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жабдықтандыруды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қалаларға, ауылдарға, кенттерде, ауылдық округтерде автомобильдар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жөндеу кезеңдегі жұмыстар мен материалдардың сапасына сараптама жүргізу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 жарығы бойынша электр энергиясын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