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efa" w14:textId="67ad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Урюпин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Урюпин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-8 015,0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8 015,0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С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Урюпин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41 129,0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40 672,0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40 388,0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Урюпин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Урюпин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 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Урюпин ауылдық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және келісім шарттық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"Юность" балалар сауықтыру лагерінің кіре беріс жолын грейдерлеуге және себуге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