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64b" w14:textId="d95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Ақкөл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ауданының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442 708,0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-88 761,7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88 761,7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Ақкөл қаласының бюджеті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Ақкөл қаласы әкімінің шешімімен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С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