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e792" w14:textId="82ae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24 желтоқсандағы № С 33-1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6 455 608, 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1 673 002,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17 138,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–380 725,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4 384 743,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6 318 681, 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13 828, 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9 763,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123 098,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-123 098,9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бюджеттен аудандық маңызы бар қала, ауыл, ауылдық округтер бюджеттеріне берілетін субвенция көлемі 252 347,0 мың теңге сомасында көзделгені ескерілсін,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 ауылдық округіне 41 129,0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39 468,0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 ауылдық округіне 33 926,0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округіне 26 679,0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 ауылдық округіне 26 811,0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ауылдық округіне 30 630,0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Жалғызқарағай ауылдық округіне 34 880,0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ауылы 18 824,0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түсімдерінің құрамындағы 2025 жылға арналған республикалық бюджеттен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түсімдерінің құрамындағы 2025 жылға арналған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 2025 жылға арналған жергілікті атқарушы органның жоғары бюджеттің алдында 390 489,0 мың теңге сомасында қарыз өтелуі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 түсімдерінің құрамындағы 2025 жылға арналған облыстық бюджеттен субвенция көлемі 1 004 024,0 мың теңге сомасында көзделгені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2025 жылға арналған жергілікті атқарушы органның резерві 34 000,0 мың теңге сомасында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облыстық бюджеттің шығыстарының құрамында аудандық бюджеттен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аудандық бюджеттің шығыстарының құрамында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көзделгені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2025 жылғы 1 қаңтардан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-123 098,9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Ақкөл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657 725,00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595 891,00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 бюджетiне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Ақкөл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2 376 932,1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1 135 365,9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атаулы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2024-2025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моноқалалардағы бюджеттік инвестициялық жобаларды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аудандық маңызы бар қала, ауыл, ауылдық округ бюджеттерiне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Ақкөл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