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d979" w14:textId="1e5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13-7 "2024-2026 жылдарға арналған Ақкөл ауданы Еңбек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25 қарашадағы № С 31-7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13-7 "2024-2026 жылдарға арналған Ақкөл ауданы Еңбек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Ақкөл ауданы Еңбек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425 813,3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419 425,3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425 813,5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ағымдағы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Еңбек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310 546,6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